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de5c5" w14:textId="f5de5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128 "О бюджете Новонежинского сельского округа Аулиекольского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18 декабря 2024 года № 243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Новонежинского сельского округа Аулиекольского района на 2024-2026 годы" от 27 декабря 2023 года № 128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Новонежинского сельского округа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279 523,0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25 107,3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127,4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–577,3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253 711,0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280 892,7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- 1 369,7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1 369,7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Новонежинского сельского округа Аулиекольского района на 2024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бюджета,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