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42a2a" w14:textId="e942a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2023 года № 129 "О бюджете Казанбасского сельского округа Аулиекольского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18 декабря 2024 года № 244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Аулиекольский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Казанбасского сельского округа Аулиекольского района на 2024-2026 годы" от 27 декабря 2023 года № 129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Казанбасского сельского округа на 2024-2026 годы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55 553,0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7 499,0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186,0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300,0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47 568,0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56 074,2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- 521,2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521,2 тысячи тенге.";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2023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129</w:t>
            </w:r>
          </w:p>
        </w:tc>
      </w:tr>
    </w:tbl>
    <w:bookmarkStart w:name="z2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Казанбасского сельского округа Аулиекольского района на 2024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бюджета, в связи с изменением законодательства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