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fb74" w14:textId="dedf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130 "О бюджете Москалевского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Москалевского сельского округа Аулиекольского района на 2024-2026 годы" от 27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Москалевского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175 207,0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171 049,0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175 445,2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