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e5975" w14:textId="79e59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133 "О бюджете села Тимофеевка Аулиекольского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18 декабря 2024 года № 248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Тимофеевка Аулиекольского района на 2024-2026 годы" от 27 декабря 2023 года № 133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Тимофеевка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137 996,7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7 911,0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130 067,7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138 642,3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- 645,6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645,6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Тимофеевка Аулиекольского района на 2024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137996,7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138642,3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бюджета,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