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5bb4" w14:textId="84b5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134 "О бюджете Черниговского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18 декабря 2024 года № 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2024-2026 годы" от 27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147 303,8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140 629,8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147 337,2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- 33,4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33,4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