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284" w14:textId="1f4d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Аулиеколь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2024 года № 261.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Аулиеколь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767 729,5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129 575,0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637 094,5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791 076,5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- 23 347,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23 347,0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767729,5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