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5ef4" w14:textId="fc95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Аманкарагайского сельского округа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2024 года № 262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Аманкарагайского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237 535,0 тысяч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68 416,0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–161,0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2 508,0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166 450,0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237 535,0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2027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