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e3fc" w14:textId="99ae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Кушмурун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Кушмурун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303 973,0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85 234,0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2 871,0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214 934,0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303 973,0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