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9aa9" w14:textId="5199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Новонежинского сельского округа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Новонежинского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53 921,5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28 925,0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24 314,5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62 010,3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Новонежинского сельского округа предусмотрен объем субвенций, передаваемых из районного бюджета на 2025 год в сумме 15 040,0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