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8fa8" w14:textId="8f08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Новоселовского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Новоселовского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39 293,5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5 256,0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33 863,5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42 848,4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3 554,9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Новоселовского сельского округа предусмотрен объем субвенций, передаваемых из районного бюджета на 2025 год в сумме 26 789,0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