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ddfa" w14:textId="30bd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Первомайское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Первомайское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28 216,5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4 156,0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24 000,5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29 046,4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Первомайское предусмотрен объем субвенций, передаваемых из районного бюджета на 2025 год в сумме 21 526,0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