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3fb1" w14:textId="eb33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Казанбасского сельского округа Аулиекольского района от 3 октября 2024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Казанбасского сельского округа Аулиекольского района Костанайской области от 5 декабря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3 декабря 2024 года № 01-22/669,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Дангербай, Казанбасского сельского округа, Аулиекольского района,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Казанбасского сельского округа Аулиекольского района от 3 октября 2024 года № 4 "Об установлении ограничительных мероприятий" (зарегистрировано в Реестре государственной регистрации нормативных правовых актов под № 201286).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Казанбасского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Казанбасского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 Тургумбаев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"Аулиекольская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территориальная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Министерства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Тайшибаев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___________2024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