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12c47" w14:textId="4b12c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Новонежинского сельского округа Аулиекольского района Костанайской области от 16 января 2024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выписки протокола заседания Аулиекольской районной комиссии по предоставлению земельных участков №- 25 от 19 октября 2023 года, аким Новонежинского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право ограниченного целевого пользования (публичный сервитут) на неделимый земельный участок общей площадью 0,0469 гектар, расположенный на территории села Новонежинка улица Комсомольская для прокладки, обслуживания и эксплуатации волоконно-оптической линии связи по объекту "Строительство ВОЛС для сегмента В2G, Костанайская область".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Новонежинского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календарных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государственного учреждения "Аппарат акима Новонежинского сельского округа"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настоящее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