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7f12" w14:textId="7a27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района Костанайской области от 2 июля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классификаций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32469), так же на основании протоколов исследования образцов питьевой воды централизованного и нецентрализованного водоснабжения РГУ "Денисовское районное управление санитарно-эпидемиологического контроля Департамента санитрано-эпидемиологического контроля Костанайской области Комитета санитрано-эпидемиологического контроля Министерства Здравоохранения Республики Казахстан" от 6 марта 2024 года № 2240001012205396, № 2240001012205538 села Приреченка Приреченского сельского округа Денисовского района и от 6 марта 2024 года № 2240001012205673 села Окраинка Приреченского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сҰл Приреченка и Окраинка Приреченского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Денисовского района Жангабулова Сабира Амерхановича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Денисовского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бланк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