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81fc" w14:textId="f988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апреля 2024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Денисовского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-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