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b2bbe" w14:textId="b4b2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Денисовского районного маслихата Костанайской области от 28 декабря 2023 года № 97 "О бюджете Денисовского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12 декабря 2024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Денисовского районного маслихата Костанайской области "О бюджете Денисовского района на 2024-2026 годы" от 28 декабря 2023 года № 97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Денисовского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6 177 423,1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1 834 599,8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7 348,0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5 348,0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4 330 127,3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6 586 040,2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42 544,0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77 532,0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34 988,0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41 726,0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41 726,0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- 492 887,1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492 887,1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1834599,8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1044398,8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725912,3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4330127,3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4324133,8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4324133,8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- 492887,1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