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8457" w14:textId="9fc8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декабря 2024 года № 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60627,0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51541,0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61450,9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2025 год предусмотрен объем субвенций, передаваемых из районного бюджета в бюджет сельского округа в сумме 14 141,0 тысяча тенге.</w:t>
      </w:r>
    </w:p>
    <w:bookmarkEnd w:id="13"/>
    <w:bookmarkStart w:name="z4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Архангельского сельского округа предусмотрен возврат целевых текущих трансфертов, в бюджет района, в сумме 0,6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Аршалинского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84714,0 тысяч тенге, в том числе по: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10250,0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73294,0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85205,7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Аршалинского сельского округа на 2025 год предусмотрен объем субвенций, передаваемых из районного бюджета в бюджет сельского округа в сумме 31 294,0 тысячи тенге.</w:t>
      </w:r>
    </w:p>
    <w:bookmarkEnd w:id="25"/>
    <w:bookmarkStart w:name="z4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Аршалинского сельского округа предусмотрен возврат целевых текущих трансфертов, в бюджет района, в сумме 0,2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Аятского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298361,3 тысяч тенге, в том числе по: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15021,0 тысяч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282340,3 тысяч тенге;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300931,9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Аятского сельского округа на 2025 год предусмотрен объем субвенций, передаваемых из районного бюджета в бюджет сельского округа в сумме 13 590,0 тысяч тенге.</w:t>
      </w:r>
    </w:p>
    <w:bookmarkEnd w:id="35"/>
    <w:bookmarkStart w:name="z4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Аятского сельского округа предусмотрен возврат целевых текущих трансфертов, в бюджет района, в сумме 0,4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Глебовка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28345,7 тысячи тенге, в том числе по: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5287,0 тысяч тенге;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22058,7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Глебовка на 2025 год предусмотрен объем субвенций, передаваемых из районного бюджета в бюджет села в сумме 21 945,0 тысяч тенге.</w:t>
      </w:r>
    </w:p>
    <w:bookmarkEnd w:id="43"/>
    <w:bookmarkStart w:name="z4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Глебовка предусмотрен возврат целевых текущих трансфертов, в бюджет района, в сумме 0,2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Денисовского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668115,0 тысяч тенге, в том числе по: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111978,0 тысяч тенге;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552097,0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- 12998,9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12998,9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Денисовского сельского округа на 2025 год предусмотрен объем субвенций, передаваемых из районного бюджета в бюджет сельского округа в сумме 23 151,0 тысяча тенге.</w:t>
      </w:r>
    </w:p>
    <w:bookmarkEnd w:id="49"/>
    <w:bookmarkStart w:name="z4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Денисовского сельского округа предусмотрен возврат целевых текущих трансфертов, в бюджет района, в сумме 8,9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Красноармейского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34218,0 тысяч тенге, в том числе по: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14304,0,0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Красноармейского сельского округа на 2025 год предусмотрен объем субвенций, передаваемых из районного бюджета в бюджет сельского округа в сумме 15 514,0 тысяч тенге.</w:t>
      </w:r>
    </w:p>
    <w:bookmarkEnd w:id="53"/>
    <w:bookmarkStart w:name="z4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Красноармейского сельского округа предусмотрен возврат целевых текущих трансфертов, в бюджет района, в сумме 0,1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Крымское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114056,4 тысячи тенге, в том числе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6975,0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105519,4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114281,8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Крымское на 2025 год предусмотрен объем субвенций, передаваемых из районного бюджета в бюджет села в сумме 16 260,0 тысяч тенге.</w:t>
      </w:r>
    </w:p>
    <w:bookmarkEnd w:id="57"/>
    <w:bookmarkStart w:name="z4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Крымское предусмотрен возврат целевых текущих трансфертов, в бюджет района, в сумме 1,8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Перелески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247729,6 тысячи тенге, в том числе по: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Перелески на 2025 год предусмотрен объем субвенций, передаваемых из районного бюджета в бюджет села в сумме 15 263,0 тысячи тенге.</w:t>
      </w:r>
    </w:p>
    <w:bookmarkEnd w:id="61"/>
    <w:bookmarkStart w:name="z4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Учесть, что в бюджете села Перелески предусмотрен возврат целевых текущих трансфертов, в бюджет района, в сумме 0,1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Покровского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51432,8 тысяч тенге, в том числе по: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42048,8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Покровского сельского округа на 2025 год предусмотрен объем субвенций, передаваемых из районного бюджета в бюджет сельского округа в сумме 23 210,0 тысяч тенге.</w:t>
      </w:r>
    </w:p>
    <w:bookmarkEnd w:id="65"/>
    <w:bookmarkStart w:name="z4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Учесть, что в бюджете села Покровка предусмотрен возврат целевых текущих трансфертов, в бюджет района, в сумме 0,2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Приреченского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46709,5 тысячи тенге, в том числе по: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15010,0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Приреченского сельского округа на 2025 год предусмотрен объем субвенций, передаваемых из районного бюджета в бюджет сельского округа в сумме 10 990,0 тысяч тенге.</w:t>
      </w:r>
    </w:p>
    <w:bookmarkEnd w:id="69"/>
    <w:bookmarkStart w:name="z4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Учесть, что в бюджете Приреченского сельского округа предусмотрен возврат целевых текущих трансфертов, в бюджет района, в сумме 0,6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Свердловского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26095,0 тысячи тенге, в том числе по: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Свердловского сельского округа на 2025 год предусмотрен объем субвенций, передаваемых из районного бюджета в бюджет сельского округа в сумме 15 009,0 тысяч тенге.</w:t>
      </w:r>
    </w:p>
    <w:bookmarkEnd w:id="73"/>
    <w:bookmarkStart w:name="z4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Учесть, что в бюджете Свердловского сельского округа предусмотрен возврат целевых текущих трансфертов, в бюджет района, в сумме 1,5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Тельманского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5"/>
    <w:bookmarkStart w:name="z1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233870,2 тысяч тенге, в том числе по: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220415,2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Тельманского сельского округа на 2025 год предусмотрен объем субвенций, передаваемых из районного бюджета в бюджет сельского округа в сумме 23 688,0 тысяч тенге.</w:t>
      </w:r>
    </w:p>
    <w:bookmarkEnd w:id="77"/>
    <w:bookmarkStart w:name="z4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Тельманского сельского округа предусмотрен возврат целевых текущих трансфертов, в бюджет района, в сумме 1,7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2025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2026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2027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2025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2026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2027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2026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2027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2025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2026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2027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6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- 12998,9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2026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2027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2026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2027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2025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2026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2027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3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2026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2027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3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2027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5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6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6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2027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7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2025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2026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8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2027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9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9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0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2027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