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f23d" w14:textId="04cf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сельского округа Денисовского района Костанайской области от 22 мая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исполняющий обязанности акима Денисовского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48 (сорок восемь) лет на неделимый земельный участок общей площадью 0,0074 гектара, расположенный по адресу: Костанайская область, Денисовский район, Денисовский сельский округ, село Денисовка, улица Ленина, 12, для прокладки и обслуживания волоконно-оптической линии связи для сегмента В2В.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Денисовского сельского округа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Денисовского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Панакшина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