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187d" w14:textId="b951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Денисовского района"</w:t>
      </w:r>
    </w:p>
    <w:p>
      <w:pPr>
        <w:spacing w:after="0"/>
        <w:ind w:left="0"/>
        <w:jc w:val="both"/>
      </w:pPr>
      <w:r>
        <w:rPr>
          <w:rFonts w:ascii="Times New Roman"/>
          <w:b w:val="false"/>
          <w:i w:val="false"/>
          <w:color w:val="000000"/>
          <w:sz w:val="28"/>
        </w:rPr>
        <w:t>Решение акима Денисовского сельского округа Денисовского района Костанайской области от 22 мая 2024 года № 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подпунктом 2)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и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исполняющий обязанности акима Денисовского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Денисовского района" публичный сервитут сроком на 48 (сорок восемь) лет на земельный участок общей площадью 0,0058 гектар, расположенный на территории улицы Кавказская села Денисовка Денисовского сельского округа Денисовского района Костанайской области, для эксплуатации и обслуживания подводящего газопровода к многофункциональному спортивному комплексу на базе воздухоопорного сооружения.</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Денисовского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Денисовского сельского округа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Денисовского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Панакшина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