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17b8" w14:textId="a181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28 марта 2024 года № 1. Утратило силу решением акима Джангельдинского района Костанайской области от 8 января 2025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Джангельдинского района Костанайской области от 08.01.2025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под № 32469)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Джангельдинского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Джангельдинского района Талпакова Айдаралы Акылбековича и поручить провести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Электронный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