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7792" w14:textId="e867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Джангельдинского района от 23 июня 2022 года № 93 "Об утверждении Положения о государственном учреждении "Отдел занятости и социальных программ Джангельдинского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18 января 2024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Джангельдинского района "Об утверждении Положения о государственном учреждении "Отдел занятости и социальных программ Джангельдинского района" от 23 июня 2022 года № 93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внесенных изменений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Джангельдинского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от "18" января 2024 г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Джангельдинского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Джангельдинского района" (далее – Отдел)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счета в органах казначейства в соответсвии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Отдела: индекс 110600, Республики Казахстан, Костанайская область, Джангельдинский район, село Торгай, улица Амангельды, 38.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государственных программ содействия занятости и социальной защиты населения;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социальной помощи отдельным категориям граждан в рамках установленной законодательством Республики Казахстан компетенции;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государственных услуг, оказываемых местными исполнительными органами в сфере социальной защиты населения;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Отдела в государственных органах и организациях;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области, района;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качественное и своевременное оказание государственных услуг;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анализа, прогнозирование спроса и предложений рабочей силы в районе и информирование местного исполнительного органа области;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местные исполнительные органы области, предложения по мерам содействия занятости населения;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реализации региональной карты занятости и активных мер содействия занятости населения;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создания рабочих мест в рамках национальных проектов, планов развития области, региональной карты занятости;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поддержки создания рабочих мест района через развитие предпринимательской инициативы;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в местные исполнительные органы области предложения по определению населенных пунктов для добровольного переселения лиц в целях повышения мобильности рабочей силы;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организаций с рисками высвобождения и сокращения рабочих мест;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центрами трудовой мобильности в целях обеспечения содействия занятости населения;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создания и деятельности субъектов, предоставляющих специальные социальные услуги, находящихся в их ведении;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кадровое обеспечение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анализа потребностей населения в специальных социальных услугах;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принятие мер по развитию системы предоставления специальных социальных услуг;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оказания социальной помощи и координации в оказании благотворительной помощи лицам с инвалидностью;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обеспечения санаторно-курортным лечением лиц с инвалидностью и детей с инвалидностью в соответствии с индивидуальной программой;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дополнительных мер социальной помощи лицам с инвалидностью, предусмотренных законодательством Республики Казахстан;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функции по опеке и попечительству в отношении недееспособных или ограниченно дееспособных совершеннолетних лиц в рамках установленной законодательством Республики Казахстан компетенции;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 в рамках установленной законодательством Республики Казахстан компетенции;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в рамках установленной законодательством Республики Казахстан компетенции.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Отдела в соответствии с законодательством Республики Казахстан;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указания, обязательные для всех работников Отдела;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служебную документацию;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Отдел;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 пределах установленной численности и фонда оплаты труда штатные расписания работников Отдела;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администратора бюджетных программ и Отдела по обязательством и платежам;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распоряжается средствами и имуществом Отдела в пределах своей компетенции;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коммунальной собственности.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осуществляется в соответствии с законодательством Республики Казахстан.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