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7892" w14:textId="ccd7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Джангельдинского района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30 декабря 2024 года № 115.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Джангельдинского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5 316 611,1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725 953,0тысяч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46 121,0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7 413,0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4 537 124,1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5 360 333,7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15 893,0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27 524,0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11 631,0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- 59 615,6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59 615,6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Джангельдинского района Костанайской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предусмотрены объемы субвенций, передаваемых из районного бюджета, бюджетам сел, сельских округов Джангельдинского района,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селе Акколь – 27 427,7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селе Аралбай – 29 459,8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селе Ахмет Байтұрсынұлы – 32 015,4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селе Сужарган – 31 175,4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селе Торгай – 70 404,0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селе Шеген – 30 898,3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Акшиганакскому сельскому округу – 32 480,7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Албарбогетскому сельскому округу – 24 879,0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Жаркольскому сельскому округу – 34 722,9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Калам-Карасускому сельскому округу – 32 335,8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Кызбельскому сельскому округу – 29 941,7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Шилийскому сельскому округу – 32 081,0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селе Акколь – 27 585,4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селе Аралбай – 32 742,1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селе Ахмет Байтұрсынұлы – 34 430,0 тысячи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селе Сужарган – 32 637,9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селе Торгай – 84 651,8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селе Шеген – 32 850,3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Акшиганакскому сельскому округу – 33 074,0 тысячи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Албарбогетскому сельскому округу – 26 630,4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Жаркольскому сельскому округу – 37 266,5 тысячи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Калам-Карасускому сельскому округу – 30 842,6 тысячи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Кызбельскому сельскому округу – 33 382,1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Шилийскому сельскому округу – 30 256,4 тысячи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селе Акколь – 27 845,8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селе Аралбай – 33 196,8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селе Ахмет Байтұрсынұлы – 34 801,5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селе Сужарган – 32 842,2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селе Торгай – 86 033,7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селе Шеген – 33 660,0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Акшиганакскому сельскому округу – 33 313,0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Албарбогетскому сельскому округу – 27 165,1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Жаркольскому сельскому округу – 37 120,5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Калам-Карасускому сельскому округу – 31 153,8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Кызбельскому сельскому округу – 33 544,2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Шилийскому сельскому округу – 30 494,6 тысячи тенге.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предусмотрено поступление целевых текущих трансфертов и трансфертов на развитие за счет целевого трансферта из Национального фонда Республики Казахстан и из областного бюджета, в том числе: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приоритетных проектов транспортной инфраструктуры;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предусмотрено бюджетные кредиты из республиканского бюджета для реализации мер социальной поддержки специалистов в сумме – 27 524,0 тысяч тенге.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Джангельдинского района на 2025 год в сумме – 38 316,0 тысяч тенге.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субвенции на 2025 год выделяемых из областного бюджета на районный бюджет – 1 140 040,0 тысяч тенге.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Объем бюджетных изъятий из бюджета района в областной бюджет не предусмотрено.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местных бюджетных программ, не подлежащих секвестру в процессе исполнения районного бюджета на 2025 год не утвержден.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"Отдел экономики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Джангельдинского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Ұзаққызы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2024 года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2025 год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Джангельдинского района Костанайской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кредиты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товаров (работ, услуг) государственными учреждениями, финансируемыми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товаров (работ, услуг) государственными учреждениями, финансируемыми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санкции, реквизиции, налагаемые государственными учреждениями, финансируемыми из государственного бюджета, а также покрываемыми и финансируемыми из бюджета (расходной сметы)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санкции, экспроприации, налагаемые государственными учреждениями, финансируемыми из государственного бюджета, а также удерживаемые и финансируемые из бюджета (расходной сметы)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Протезно-ортопедическая помощь, сурдотехнические средства, тифлотехнические средства, санаторно-курортное лечение, обеспечение обязательными гигиеническими средствами, специальные средства передвижения, услуги и обеспечение нуждающихся лиц с инвалидностью в соответствии с индивидуальной программой реабилитации, индивидуального помощника и специалиста по ручному языку для лиц с инвалидностью по слуху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категории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спортивных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Предаставляется физическим лицам из местного бюджета 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внутренние займы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8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2026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кредиты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санкции, реквизиции, налагаемые государственными учреждениями, финансируемыми из государственного бюджета, а также покрываемыми и финансируемыми из бюджета (расходной сметы)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санкции, экспроприации, налагаемые государственными учреждениями, финансируемыми из государственного бюджета, а также удерживаемые и финансируемые из бюджета (расходной сметы)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Протезно-ортопедическая помощь, сурдотехнические средства, тифлотехнические средства, санаторно-курортное лечение, обеспечение обязательными гигиеническими средствами, специальные средства передвижения, услуги и обеспечение нуждающихся лиц с инвалидностью в соответствии с индивидуальной программой реабилитации, индивидуального помощника и специалиста по ручному языку для лиц с инвалидностью по слуху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учреждений и организаций, подведомственных ведомству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130471,7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доверия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внутренние займы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9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2027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кредиты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санкции, реквизиции, налагаемые государственными учреждениями, финансируемыми из государственного бюджета, а также покрываемыми и финансируемыми из бюджета (расходной сметы)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санкции, экспроприации, налагаемые государственными учреждениями, финансируемыми из государственного бюджета, а также удерживаемые и финансируемые из бюджета (расходной сметы)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Протезно-ортопедическая помощь, сурдотехнические средства, тифлотехнические средства, санаторно-курортное лечение, обеспечение обязательными гигиеническими средствами, специальные средства передвижения, услуги и обеспечение нуждающихся лиц с инвалидностью в соответствии с индивидуальной программой реабилитации, индивидуального помощника и специалиста по ручному языку для лиц с инвалидностью по слуху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спортивных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доверия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внутренние займы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