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b381" w14:textId="a9cb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106 "О бюджете села Забеловка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марта 2024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Забеловка Житикаринского района на 2024-2026 годы" от 28 декабря 2023 года № 106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Забеловка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103 989,8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3 101,0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100 888,8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104 682,6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разработка технической документации на средний ремонт улицы села Забеловка;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ведомственной экспертизы технической документации на средний ремонт улицы села Забеловка.";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