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5d74" w14:textId="bbc5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111 "О бюджете села Чайковское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15 марта 2024 года № 139.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Чайковское Житикаринского района на 2024-2026 годы" от 28 декабря 2023 года № 111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Чайковское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264 642,0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263 670,0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265 309,4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-667,4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667,4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