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595" w14:textId="eff7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апреля 2024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9 452 930,0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4 806 266,0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34 977,0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4 606 567,0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9 559 568,6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-142 956,0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36 317,4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-36 317,4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2024 год в сумме 11 703,6 тысячи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17), 18), 40), 41)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средний ремонт автомобильной дороги районного значения КР-JT-4 подъезд к селу Шевченковка км 0-26 (26 км) Житикаринского района Костанайской области;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участка автомобильной дороги районного значения KP-JT-6 "Подъезд к с. Глебовка" 0-5 км Житикаринского района Костанайской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средний ремонт улиц Достоевского (0,44 км), Жданова (0,305 км), МолодҰжная (0,27 км), Колесниченко (0,26 км) в селе Пригородное Житикаринского района Костанайской области;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средний ремонт улицы Набережная протяженностью 0,3 км в селе Ырсай Житикаринского района Костанайской области;";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45), 46), 47), 48), 49), 50), 51), 52), 53), 54), 55), 56), 57), 58), 59), 60), 61), 62), 63), 64), 65), 66)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единовременные выплаты ко Дню вывода ограниченного контингента советских войск из Демократической Республики Афганистан;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социальную помощь лицам, принимавшие участие в ликвидации последствий катастрофы на Чернобыльской АЭС в 1986-1987 годах;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строительство медицинского пункта в селе Милютинка Житикаринского района в рамках проекта "Ауыл – Ел бесігі";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экспертизы качества работ и материалов филиалом РГП на ПВХ "Национальный центр качества дорожных активов";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реконструкцию сетей водоснабжения села Тургеновка с подключением к системе централизованного водоснабжения города Житикара Житикаринского района Костанайской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реконструкцию участка тепловой сети в 11 микрорайоне от ТК-6 до ТК-10а, Д600 мм г.Житикара Житикаринского района Костанайской области;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реконструкцию участка тепловой сети по улице Алтынсарина от ТК-10а до ТК -56, от ТК-56 до ТК-6/4 г.Житикара Житикаринского района Костанайской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реконструкцию участка тепловой сети по улице Жибек-Жолы от ТК-6а до поворота на ВОС-2, Д219 мм г.Житикара Житикаринского района Костанайской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реконструкцию водогрейного котла ПТВМ-30 № 5 Центральной городской котельной ГКП "Житикаракоммунэнерго";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текущий ремонт автодороги районного значения "Житикара-Берсуат";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средний ремонт водопропускной трубы отв. 2 * 1,0 м на км 5+100 автомобильной дороги районного значения "Подъезд к с. Шевченовка";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разработку проекта рекультивации техногенного минерального образования "Иловая гора" г. Житикара;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приобретение служебного (дежурного) автотранспорта;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средний ремонт водопропускной трубы отв. 2 (4,0х2,5) м на км 22+290 автомобильной дороги районного значения KP-JT-4 "Подъезд к с. Шевченковка", Житикаринского района Костанайской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средний ремонт внутриквартального проезда в 5В микрорайоне вдоль домов 143, 144, 145 с выездом на улицу Шокана Уалиханова в г. Житикара, Житикаринского района, Костанайской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средний ремонт улицы Кендала (0,722 км) в границах от улицы Уалиханова до улицы Ищанова в г. Житикара Житикаринского района, Костанайской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проведение спортивной Школьной лиги;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текущий ремонт - восстановление обочины протяженность 110 м и щебеночного покрытия 2000 м2 автомобильная дорога "Житикара – Берсуат" 0-1 км;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текущий ремонт - восстановление обочины протяженность 70 м автомобильная дорога "Житикара – Берсуат" 15-16 км;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текущий ремонт - восстановление обочины и основания проезжей части протяженность 120 м автомобильная дорога "Житикара – Берсуат" 25-26 км;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текущий ремонт - восстановление обочины протяженность 350 м и щебеночного покрытия 700 м2 автомобильной дороги "Житикара-Берсуат";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текущий ремонт - восстановление обочины протяженность 200 м автомобильная дорога "Подъезд к с. Тохтарово".";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