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315b" w14:textId="8ad3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108 "О бюджете села Пригородное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Пригородное Житикаринского района на 2024-2026 годы" от 28 декабря 2023 года № 108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Пригородное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126 315,6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118 250,6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131 903,7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5 588,1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текущий ремонт уличного освещения села Пригородное.";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