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3401" w14:textId="2793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112 "О бюджете села Ырсай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Ырсай Житикаринского района на 2024-2026 годы" от 28 декабря 2023 года № 112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Ырсай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47 358,1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43 614,1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47 594,3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3), 4), 5)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технической документации на средний ремонт улиц села Ырсай;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ведомственной экспертизы технической документации на средний ремонт улиц села Ырсай;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офисной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внутрипоселковых дорог ул. Новая 0-0,46 км, ул. Молодежная 0-0,46 км, переулок от ул. Новая до ул. Молодежная 0-0,36 км в с. Ырсай Житикаринского района Костанайской области.";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