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e510" w14:textId="e6ee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Житикара Житикаринского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декабря 2024 года № 240.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Житикара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1 303 590,6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436 814,0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3 339,0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5 800,0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857 637,6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1 359 976,6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-56 386,0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56 386,0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города Житикара на 2025 год, предусмотрен в сумме 0,0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города Житикара в районный бюджет на 2025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перечень бюджетных программ на очередной финансовый год в бюджете города Житикара, не подлежащих секвестру не установлен.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города Житикара на 2025 год предусмотрены целевые текущие трансферты из республиканского бюджета, в том числе на: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города Житикара Житикаринского района на 2025 год предусмотрены целевые текущие трансферты из областного бюджета, в том числе на: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в связи с увеличением расходов по выплате вознаграждений в сумме 24 755,0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устройство тротуаров улиц города Житикара;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текущий ремонт внутриквартального проезда в 6 микрорайоне вдоль домов 12, 13, 14, 15, 16 с выездом на улицу Ибрая Алтынсарина города Житикара;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текущий ремонт внутриквартального проезда в 4 микрорайоне вдоль домов № 1, 2, 3, 6, 7, 8, 9 с выездом на улицу В.И. Ленина города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ремонт внутриквартального проезда в 4 микрорайоне, вдоль домов 17, 19, 21, 22, 23, 24, 25, 26 с выездом на улицы Шокана Уалиханова и Хажыкея Жакупова города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текущий ремонт внутриквартального проезда в 11 микрорайоне вдоль домов № 1а, 13, 14, 15 с выездом на улицу Ибрая Алтынсарина;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текущий ремонт внутриквартального проезда в 7 микрорайоне вдоль домов 15, 16, 17, 18, 24, 58 с выездом на улицу Хажыкея Жакупова;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содержание автомобильных дорог города Житикара (вывоз снега).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Житикаринского района Костанайской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города Житикара Житикаринского района на 2025 год предусмотрены целевые текущие трансферты из районного бюджета, в том числе на: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офисной техники и нематериальных активов;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прочих текущих расходов;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изготовление и установка детских игровых и спортивных площадок на территории города Житикары;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по текущему ремонту тротуара по улице Жибек жолы от улицы Ахмета Байтурсинова до улицы Шокана Уалиханова;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по текущему ремонту тротуара по улице Истая Ищанова от улицы В.И. Ленина до улицы Тарана;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работы по текущему ремонту тротуара по улице Доскали Асымбаева от улицы Истая Ищанова до улицы Шокана Уалиханова;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грузового транспорта для санитарной очистки города Житикара;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по аренде экскаватора для очистки искусственных арыков на территории города Житикара;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функционирования автомобильных дорог города Житикара;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текущий ремонт внутриквартального проезда в 4 микрорайоне вдоль домов 1, 2, 3, 6, 7, 8, 9 с выездом на улицу В.И. Ленина;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текущий ремонт внутриквартального проезда в 4 микрорайоне вдоль домов 17, 19, 21, 22, 23, 24, 25, 26 с выездом на улицы Шокана Уалиханова и Хажыкея Жакупова;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текущий ремонт внутриквартального проезда в 11 микрорайоне вдоль домов № 1а, 13, 14, 15 с выездом на улицу Ибрая Алтынсарина;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текущий ремонт внутриквартального проезда в 11 микрорайоне вдоль домов № 7, 9;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текущий ремонт внутриквартального проезда в 7 микрорайоне вдоль домов 15, 16, 17, 18, 58 с выездом на улицу Хажыкея Жакупова;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текущий ремонт внутриквартального проезда в 5В микрорайоне вдоль домов 1, 2, 3, 4, 5, 6 с выездом на улицу Шокана Уалиханова;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Текущий ремонт внутриквартального проезда в 6 микрорайоне вдоль домов 17, 18, 19, 20, 21 с выездом на улицу Аксулу Акын;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средний ремонт автомобильной дороги по улице Достық;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средний ремонт проезда от улицы Тарана до улицы Чернаткина;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средний ремонт проезда от улицы Тарана до улицы Комсомольская;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средний ремонт автомобильной дороги по улице Кирзавод с выездом на трассу р/з Денисовка - Житикара - Муктиколь - граница РФ;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экспертиза качества работ и материалов по среднему ремонту участков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установка и сопровождение программного продукта "Парус - Каз. Бюджет" (Бюджетное планирование).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Житикаринского района Костанайской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2025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2026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2027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