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c64" w14:textId="302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Тохтаровского сельского округа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Тохтаровского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28 698,5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26 519,5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29 619,3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Тохтаровского сельского округа на 2025 год, предусмотрен в сумме 23 661,0 тысяча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Тохтаровского сельского округа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Тохтаровского сельского округа на 2025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Тохтаровского сельского округа;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и сопровождение программного продукта "Парус-Каз.Бюджет"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