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2981" w14:textId="cad2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района, подъемное пособие в сумме, равной стократному месячному расчетному показателю и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