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363b1" w14:textId="7e36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Пригородное Житикаринского района Костанайской области от 20 сентября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Пригородное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"Теміржолсу - Қостанай" публичный сервитут сроком на 1 год на земельный участок площадью 0,94 гектар, расположенный на территории села Пригородное Житикаринского района, для эксплуатации магистрально-распреднлительного водопровода.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Пригородное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Пригородное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