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9869" w14:textId="9819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Карабатыр Камыстинского района Костанайской области от 6 июня 2024 года № 10-р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села Карабатыр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1. Установить Акционерному Обществу "Казахтелеком" публичный сервитут на земельный участок и предоставить право ограниченного целевого использования земельного участка общей площадью 0,3091 га, расположенный по адресу Камыстинский район, село Карабатыр, ул. Комсомольская, 21 с целевым назначением для прокладки и обслуживания волоконно-оптической линии связи для сегмента В2В.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Карабатыр" акимата Камыстинского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2) размещение настоящего решения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