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aea3" w14:textId="53ba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123 "О районном бюджете Камыстинского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февраля 2024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2024-2026 годы" от 25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5320316,4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1559435,0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14315,0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3729966,4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5295478,1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42072,0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94535,0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- 111768,7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111768,7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