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91c4" w14:textId="f189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134 "О бюджете Адаевского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2024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2024 - 2026 годы" от 28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59358,0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65414,7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