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fb9c" w14:textId="d79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135 "О бюджете села Алтынсарино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2024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2024 - 2026 годы" от 28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Алтынсарино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38643,0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30195,0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38643,7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0,7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