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c7d1" w14:textId="033c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140 "О бюджете Камыстинского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2024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2024 - 2026 годы" от 28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224078,0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32209,0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191219,0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234786,5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- 10708,5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10708,5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