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7fdac" w14:textId="4c7fd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28 декабря 2023 года № 138 "О бюджете села Бестобе Камыстинского района на 2024 - 2026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Камыстинского района Костанайской области от 29 апреля 2024 года № 176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Камыстинский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бюджете села Бестобе Камыстинского района на 2024 - 2026 годы" от 28 декабря 2023 года № 138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"1. Утвердить бюджет села Бестобе Камыстинского района на 2024 - 2026 годы, согласно приложениям 1, 2 и 3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29530,0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4591,0 тысяча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24939,0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32016,3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- 2486,3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2486,3 тысяч тенге.";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Камыстинского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апреля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138</w:t>
            </w:r>
          </w:p>
        </w:tc>
      </w:tr>
    </w:tbl>
    <w:bookmarkStart w:name="z2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Бестобе на 2024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-2486,3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