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4e76e" w14:textId="de4e7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140 "О бюджете Камыстинского сельского округа Камыстинского района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29 апреля 2024 года № 178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Камыстинского сельского округа Камыстинского района на 2024 - 2026 годы" от 28 декабря 2023 года № 140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Камыстинского сельского округа Камыстинского района на 2024 - 2026 годы,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238511,9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32209,0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650,0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205652,9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249220,4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- 10708,5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10708,5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