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4911" w14:textId="d454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135 "О бюджете села Алтынсарино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13 июня 2024 года № 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Алтынсарино Камыстинского района на 2024 - 2026 годы" от 28 декабря 2023 года № 135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Алтынсарино Камыстинского района на 2024- 2026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90533,1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82085,1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91014,8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-481,7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481,7 тысяча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