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49b" w14:textId="3f14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137 "О бюджете Аркинского сельского округа Камыстинского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июня 2024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Аркинского сельского округа Камыстинского района на 2024 - 2026 годы" от 28 декабря 2023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180735,0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170661,0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185755,8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- 5020,8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5020,8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