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2776" w14:textId="b102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141 "О бюджете села Карабатыр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июня 2024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Карабатыр Камыстинского района на 2024- 2026 годы" от 28 декабря 2023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Карабатыр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31021,8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29158,8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