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b949" w14:textId="be2b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134 "О бюджете Адаевского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 августа 2024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2024 - 2026 годы" от 28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65414,0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59358,0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66450,7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- 1036,7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1036,7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