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ca58" w14:textId="989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135 "О бюджете села Алтынсарино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 августа 2024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2024 - 2026 годы" от 28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Алтынсарино Камыстинского района на 2024- 2026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91014,1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82566,1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91495,8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-481,7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481,7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августа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