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19313" w14:textId="ce193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25 декабря 2023 года № 123 "О районном бюджете Камыстинского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1 октября 2024 года № 229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Камыстинский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1. Внести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Камыстинского района на 2024-2026 годы" от 25 декабря 2023 года № 123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"1. Утвердить районный бюджет Камыстинского района на 2024-2026 годы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5471446,1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1618804,0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16940,0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16600,0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3819102,1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5877610,0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3) чистое бюджетное кредитование – 42072,0 тысячи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70148,0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28076,0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87686,2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- 535922,1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6) финансирование дефицита (использование профицита) бюджета – 535922,1 тысячи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2. Настоящее решение вводится в действие с 1 января 2024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Камыстинского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Камыстинского района на 2024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5471446,1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3819102,1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3813724,8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3813724,8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743820,1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работы по чрезвычайным ситуациям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1656082,6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1755404,4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1755404,4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1755404,4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1394913,6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 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-535922,1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