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96ea" w14:textId="d11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137 "О бюджете Аркинского сельского округа Камыстинского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2024 - 2026 годы" от 28 декабря 2023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177056,8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163682,8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181134,0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- 4077,2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4077,2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октября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