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aa94" w14:textId="d0ea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140 "О бюджете Камыстинского сельского округа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9 октября 2024 года № 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Камыстинского сельского округа Камыстинского района на 2024 - 2026 годы" от 28 декабря 2023 года № 140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сельского округа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261692,7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57239,0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203833,7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272401,2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- 10708,5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10708,5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9 " октября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