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73a8" w14:textId="e607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134 "О бюджете Адаевского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2024 - 2026 годы" от 28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63510,3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57454,3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- 1545,7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1545,7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