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a1ab9" w14:textId="6fa1a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28 декабря 2023 года № 137 "О бюджете Аркинского сельского округа Камыстинского района на 2024 – 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Камыстинского района Костанайской области от 26 ноября 2024 года № 258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Камыстинский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бюджете Аркинского сельского округа Камыстинского района на 2024 - 2026 годы" от 28 декабря 2023 года № 137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"1. Утвердить бюджет Аркинского сельского округа Камыстинского района на 2024 - 2026 годы, согласно приложениям 1, 2 и 3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176471,6 тысяча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13374,0 тысячи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163097,6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180548,8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- 4077,2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4077,2 тысяч тенге.";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Камыстинского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Искаков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ноября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"28"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137</w:t>
            </w:r>
          </w:p>
        </w:tc>
      </w:tr>
    </w:tbl>
    <w:bookmarkStart w:name="z27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Аркинского сельского округа на 2024 год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176471,6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163097,6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163097,6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163097,6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180548,8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48514,6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48514,6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48514,6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46570,8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20287,8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20287,8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20287,8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20287,8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8150,8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8150,8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8150,8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8150,8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102739,0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102739,0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102739,0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102739,0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-4077,2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4077,2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4077,2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4077,2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4077,2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