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8195" w14:textId="2bb81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138 "О бюджете села Бестобе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ноября 2024 года № 259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Бестобе Камыстинского района на 2024 - 2026 годы" от 28 декабря 2023 года № 138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Бестобе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27756,3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3361,0 тысяча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24395,3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30312,6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- 2556,3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2556,3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Бестобе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