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836d" w14:textId="bee8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141 "О бюджете села Карабатыр Камыстинского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ноября 2024 года № 262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Карабатыр Камыстинского района на 2024- 2026 годы" от 28 декабря 2023 года № 141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села Карабатыр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30923,0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1863,0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29060,0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30923,5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0,5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ноября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